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ZONETOOL    </w:t>
      </w:r>
      <w:r>
        <w:t xml:space="preserve">   TWOTOTHREE    </w:t>
      </w:r>
      <w:r>
        <w:t xml:space="preserve">   SPICES    </w:t>
      </w:r>
      <w:r>
        <w:t xml:space="preserve">   SHORTOFBREATH    </w:t>
      </w:r>
      <w:r>
        <w:t xml:space="preserve">   SERVINGSIZE    </w:t>
      </w:r>
      <w:r>
        <w:t xml:space="preserve">   READLABELS    </w:t>
      </w:r>
      <w:r>
        <w:t xml:space="preserve">   LOWSODIUM    </w:t>
      </w:r>
      <w:r>
        <w:t xml:space="preserve">   LEFTVENTRICLE    </w:t>
      </w:r>
      <w:r>
        <w:t xml:space="preserve">   FLUIDRESTRICTION    </w:t>
      </w:r>
      <w:r>
        <w:t xml:space="preserve">   EJECTIONFRACTION    </w:t>
      </w:r>
      <w:r>
        <w:t xml:space="preserve">   EDEMA    </w:t>
      </w:r>
      <w:r>
        <w:t xml:space="preserve">   DAILYWEIGHTS    </w:t>
      </w:r>
      <w:r>
        <w:t xml:space="preserve">   DAILYLOG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</dc:title>
  <dcterms:created xsi:type="dcterms:W3CDTF">2021-10-11T08:52:38Z</dcterms:created>
  <dcterms:modified xsi:type="dcterms:W3CDTF">2021-10-11T08:52:38Z</dcterms:modified>
</cp:coreProperties>
</file>