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Failure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which sided Heart Failure do you commonly see Pulmoary Oedema?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measurement expresses how much blood the left ventricle pumps out with each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should be performed daily, with patient sitting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blood test can you perform to help diagnose heart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which Heart Failure do you more commonly see Peripheral Oedema?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therapy can improve symptoms and survival in selected patients who are in sinus rhythm and have a reduced left ventricular ejection fraction, and a prolonged QRS duration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common drug is used to help remove excess fluid?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IV drug enhances myocardial response to a given concentration of calcium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 Beta Blocker used to help treat Heart failure?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Doctors assessing when they look at a patients neck?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city is used in the classification of heart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device is implanted for the primary or secondary prevention of sudden cardiac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primary cause of heart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 IV inotrope used to treat Heart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goals of care for heart failure is to reduce 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Failure</dc:title>
  <dcterms:created xsi:type="dcterms:W3CDTF">2021-10-11T08:52:43Z</dcterms:created>
  <dcterms:modified xsi:type="dcterms:W3CDTF">2021-10-11T08:52:43Z</dcterms:modified>
</cp:coreProperties>
</file>