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good for your heart. It reduces stress and gives a boost to your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animals heart is most like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heart needs ___________ to keep beating.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Smoking tobacco raises your __________________ and increases your risk of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Emotional and __________ health are both important for maintaining a healthy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day, your heart ________ an impressive 100,000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chambers are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healthy _______and exercise can lower your risk for heart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heart is a strong muscle that pumps _________ to all the organs in your body --  2,000 gallons' worth each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making __________ choices, you can help lower your risk for heart disease.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heart that's bigger than it should be is called an ___________ heart. It can become weak and pump blood less efficiently.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beating sound of your heart is caused by the __________ of the heart opening and closing.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high blood pressure, having high cholesterol, and smoking tobacco all ____________ your risk for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Myocardial infarction is another name for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stressful event, like a breakup or even winning the lottery, can bring on sudden chest pains that feel like a heart attack. Those pains are triggered by a rush of stress _____________. The good news is that "broken heart syndrome" is usually treatable and goes away within a couple of weeks.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</dc:title>
  <dcterms:created xsi:type="dcterms:W3CDTF">2021-10-11T08:52:57Z</dcterms:created>
  <dcterms:modified xsi:type="dcterms:W3CDTF">2021-10-11T08:52:57Z</dcterms:modified>
</cp:coreProperties>
</file>