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Health</w:t>
      </w:r>
    </w:p>
    <w:p>
      <w:pPr>
        <w:pStyle w:val="Questions"/>
      </w:pPr>
      <w:r>
        <w:t xml:space="preserve">1. ETHRA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MSUCLE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RNROOYCA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RAEIREST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AACIRCD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TEALDN GEHNYIE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ERCXEISE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OSCOHLLEETR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DLBOO SUSREREP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WAITS ZESI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IOEYSBT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NSIOGMK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EDIATSEB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EELPS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KADR OAHCELOCT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</dc:title>
  <dcterms:created xsi:type="dcterms:W3CDTF">2021-10-11T08:53:03Z</dcterms:created>
  <dcterms:modified xsi:type="dcterms:W3CDTF">2021-10-11T08:53:03Z</dcterms:modified>
</cp:coreProperties>
</file>