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grains are a great source of heart-healthy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can cause heart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left side of the heart supplies blood 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fat is good for your heart in moderation. It is in things such as olive oil and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measure this by placing two fingers on the artery by your wrist and counting the beats over 60 seconds.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carries _____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fruits and _____ is important to get nutrients you need for a healthy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Staying a healthy weight, avoiding excess sodium, and getting enough regular exercise can help maintain a healthy  _____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Staying ____ every day with exercises is important for heart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side of the heart supplies blood to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 </dc:title>
  <dcterms:created xsi:type="dcterms:W3CDTF">2021-10-11T08:53:45Z</dcterms:created>
  <dcterms:modified xsi:type="dcterms:W3CDTF">2021-10-11T08:53:45Z</dcterms:modified>
</cp:coreProperties>
</file>