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the major risk factor for having high blood pressure, high cholesterol, and diabetes, and heart disease, lose any excess body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 Stop any use of _______, and avoid second-hand smoke.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Lowering your blood ______ may decrease your risk of stroke and heart disease by about 50%.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grains, oatmeal, fruits, beans, nuts, and vegetables are food sources that have plenty of _____, which is linked to heart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have shown a relationship between a lack of _____ and coronary artery disease, so make sure you aim for 7-8 hours each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 meats and dairy that are lower in ______ fat, and limit processed foods, as these can increase your cholesterol levels and your risk of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your family _____ and if your parents or grandparents have had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in three deaths in the U.S. is caused by heart disease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exercise at moderate intensity, which keeps your body moving continuously is recommended 30 minutes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Exercise, yoga, and meditation are great examples of decreasing your ____ levels to improve heart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Month</dc:title>
  <dcterms:created xsi:type="dcterms:W3CDTF">2021-10-11T08:53:33Z</dcterms:created>
  <dcterms:modified xsi:type="dcterms:W3CDTF">2021-10-11T08:53:33Z</dcterms:modified>
</cp:coreProperties>
</file>