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Arrhythmia    </w:t>
      </w:r>
      <w:r>
        <w:t xml:space="preserve">   Exercise    </w:t>
      </w:r>
      <w:r>
        <w:t xml:space="preserve">   Artery    </w:t>
      </w:r>
      <w:r>
        <w:t xml:space="preserve">   Blood    </w:t>
      </w:r>
      <w:r>
        <w:t xml:space="preserve">   Fast food    </w:t>
      </w:r>
      <w:r>
        <w:t xml:space="preserve">   Portions    </w:t>
      </w:r>
      <w:r>
        <w:t xml:space="preserve">   Whole grains    </w:t>
      </w:r>
      <w:r>
        <w:t xml:space="preserve">   Vegetables    </w:t>
      </w:r>
      <w:r>
        <w:t xml:space="preserve">   Fruits    </w:t>
      </w:r>
      <w:r>
        <w:t xml:space="preserve">   Coronary    </w:t>
      </w:r>
      <w:r>
        <w:t xml:space="preserve">   Cholesterol    </w:t>
      </w:r>
      <w:r>
        <w:t xml:space="preserve">   Nutrition    </w:t>
      </w:r>
      <w:r>
        <w:t xml:space="preserve">   Disease    </w:t>
      </w:r>
      <w:r>
        <w:t xml:space="preserve">   Heart    </w:t>
      </w:r>
      <w:r>
        <w:t xml:space="preserve">   Heart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 Word Search</dc:title>
  <dcterms:created xsi:type="dcterms:W3CDTF">2021-10-11T08:52:50Z</dcterms:created>
  <dcterms:modified xsi:type="dcterms:W3CDTF">2021-10-11T08:52:50Z</dcterms:modified>
</cp:coreProperties>
</file>