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Romantic    </w:t>
      </w:r>
      <w:r>
        <w:t xml:space="preserve">   Red    </w:t>
      </w:r>
      <w:r>
        <w:t xml:space="preserve">   February    </w:t>
      </w:r>
      <w:r>
        <w:t xml:space="preserve">   Kindness    </w:t>
      </w:r>
      <w:r>
        <w:t xml:space="preserve">   Chocolate    </w:t>
      </w:r>
      <w:r>
        <w:t xml:space="preserve">   Love    </w:t>
      </w:r>
      <w:r>
        <w:t xml:space="preserve">   Flowers    </w:t>
      </w:r>
      <w:r>
        <w:t xml:space="preserve">   Candy    </w:t>
      </w:r>
      <w:r>
        <w:t xml:space="preserve">   Valentine    </w:t>
      </w:r>
      <w:r>
        <w:t xml:space="preserve">   Health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2021-10-11T08:52:00Z</dcterms:created>
  <dcterms:modified xsi:type="dcterms:W3CDTF">2021-10-11T08:52:00Z</dcterms:modified>
</cp:coreProperties>
</file>