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aorta    </w:t>
      </w:r>
      <w:r>
        <w:t xml:space="preserve">   aortic valve    </w:t>
      </w:r>
      <w:r>
        <w:t xml:space="preserve">   arteries    </w:t>
      </w:r>
      <w:r>
        <w:t xml:space="preserve">   atria    </w:t>
      </w:r>
      <w:r>
        <w:t xml:space="preserve">   atrium    </w:t>
      </w:r>
      <w:r>
        <w:t xml:space="preserve">   blood pressure    </w:t>
      </w:r>
      <w:r>
        <w:t xml:space="preserve">   blood vessels    </w:t>
      </w:r>
      <w:r>
        <w:t xml:space="preserve">   cardiologist    </w:t>
      </w:r>
      <w:r>
        <w:t xml:space="preserve">   cardiovascular system    </w:t>
      </w:r>
      <w:r>
        <w:t xml:space="preserve">   chambers    </w:t>
      </w:r>
      <w:r>
        <w:t xml:space="preserve">   circulation    </w:t>
      </w:r>
      <w:r>
        <w:t xml:space="preserve">   heart    </w:t>
      </w:r>
      <w:r>
        <w:t xml:space="preserve">   heart murmur    </w:t>
      </w:r>
      <w:r>
        <w:t xml:space="preserve">   pulse    </w:t>
      </w:r>
      <w:r>
        <w:t xml:space="preserve">   red blood cells    </w:t>
      </w:r>
      <w:r>
        <w:t xml:space="preserve">   stroke    </w:t>
      </w:r>
      <w:r>
        <w:t xml:space="preserve">   valve    </w:t>
      </w:r>
      <w:r>
        <w:t xml:space="preserve">   veins    </w:t>
      </w:r>
      <w:r>
        <w:t xml:space="preserve">   ventricles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2021-10-11T08:52:40Z</dcterms:created>
  <dcterms:modified xsi:type="dcterms:W3CDTF">2021-10-11T08:52:40Z</dcterms:modified>
</cp:coreProperties>
</file>