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Heart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Aorta    </w:t>
      </w:r>
      <w:r>
        <w:t xml:space="preserve">   Carotid    </w:t>
      </w:r>
      <w:r>
        <w:t xml:space="preserve">   Coronary    </w:t>
      </w:r>
      <w:r>
        <w:t xml:space="preserve">   Heart disease    </w:t>
      </w:r>
      <w:r>
        <w:t xml:space="preserve">   Exercise    </w:t>
      </w:r>
      <w:r>
        <w:t xml:space="preserve">   Water    </w:t>
      </w:r>
      <w:r>
        <w:t xml:space="preserve">   Smoking    </w:t>
      </w:r>
      <w:r>
        <w:t xml:space="preserve">   High Blood Pressure    </w:t>
      </w:r>
      <w:r>
        <w:t xml:space="preserve">   Diet    </w:t>
      </w:r>
      <w:r>
        <w:t xml:space="preserve">   Portions    </w:t>
      </w:r>
      <w:r>
        <w:t xml:space="preserve">   Sodium    </w:t>
      </w:r>
      <w:r>
        <w:t xml:space="preserve">   Unhealthy    </w:t>
      </w:r>
      <w:r>
        <w:t xml:space="preserve">   Arrhythmia    </w:t>
      </w:r>
      <w:r>
        <w:t xml:space="preserve">   Cardiac Health    </w:t>
      </w:r>
      <w:r>
        <w:t xml:space="preserve">   Hypertension    </w:t>
      </w:r>
      <w:r>
        <w:t xml:space="preserve">   Hypotension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Health</dc:title>
  <dcterms:created xsi:type="dcterms:W3CDTF">2021-10-11T08:52:52Z</dcterms:created>
  <dcterms:modified xsi:type="dcterms:W3CDTF">2021-10-11T08:52:52Z</dcterms:modified>
</cp:coreProperties>
</file>