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Heart beat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muscular organ the pumps blood to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number of a Blood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that carry Blood to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intake of nutrition and weight management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120/80 is an example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Device for listening to internal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test that has good and bad measurments. HDL and LDL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Vessels that carry Oxygenated blood to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complete mental and Physical well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Healthy</dc:title>
  <dcterms:created xsi:type="dcterms:W3CDTF">2021-10-11T08:52:55Z</dcterms:created>
  <dcterms:modified xsi:type="dcterms:W3CDTF">2021-10-11T08:52:55Z</dcterms:modified>
</cp:coreProperties>
</file>