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Heart Healthy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Eating healthy diet. Try to limit saturated fats, foods high in __________ and added sugars.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Every year, heart disease and _________ cause the most deaths. Compared to all diseases and cancers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_______________ disease is the leading cause of death globally.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sure you get enough _________. Most adults require 7 to 9 hours per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prevent high blood pressure maintain a healthy 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Using ____________ products increase your risk of cardiovascular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Aim for over 150 minutes of __________ exercise per week.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Reduce your chance of having heart disease or a heart _________ by exercising regularly and eating healthy.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of the warning signs for a Heart Attack include chest pain, nausea, vomitting, cold sweats, and ____________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 is linked to heart attack.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Avoid excess salt and ___________ in your diet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Healthy</dc:title>
  <dcterms:created xsi:type="dcterms:W3CDTF">2021-10-11T08:53:05Z</dcterms:created>
  <dcterms:modified xsi:type="dcterms:W3CDTF">2021-10-11T08:53:05Z</dcterms:modified>
</cp:coreProperties>
</file>