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Heart Healthy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Need to pee? Don't fret you have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take a vein from your _____ to use in heart surgery.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 have your trusty heart _______ nearby to hold onto!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dirty? Ask your nurse to get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are in control of your _______. Tell your nurse if you are hurting!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staff member you can always count 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Never push or ________ with your arms after heart surgery.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will drain the blood and fluid from your chest after surgery.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Ask all visitors to do this before they enter and leave your room!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 _________ until your doctor gives you the OK!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faster you get moving, the faster you go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always hit your _____ _____ to bring your nurse into the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where you go when you leave CVICU.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Coronary Artery Bypass and Graft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diet after surgery needs to be 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from 2 to 4 pm every single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heart surgeon's name (also a frozen dinner meal)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surgery it is important to get out of bed and into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Stay away from foods that are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incentive spirometor will help you exercise your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wires are inside your heart to control its rate after surgery.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Does your family want to call and check on you? Make sure they have a these 4 digits.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Healthy Crossword</dc:title>
  <dcterms:created xsi:type="dcterms:W3CDTF">2021-10-11T08:53:39Z</dcterms:created>
  <dcterms:modified xsi:type="dcterms:W3CDTF">2021-10-11T08:53:39Z</dcterms:modified>
</cp:coreProperties>
</file>