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Hero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way to prevent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heart disease more likely to occur with high or low blood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cause of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at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that are stopping the arteries from working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 example for measuring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number 1 leading cause of death in the US for both men and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side of the heart receives oxygen rich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chest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you limit to help prevent heart disease?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Hero Crossword</dc:title>
  <dcterms:created xsi:type="dcterms:W3CDTF">2021-10-11T08:53:30Z</dcterms:created>
  <dcterms:modified xsi:type="dcterms:W3CDTF">2021-10-11T08:53:30Z</dcterms:modified>
</cp:coreProperties>
</file>