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heartattack    </w:t>
      </w:r>
      <w:r>
        <w:t xml:space="preserve">   respiration    </w:t>
      </w:r>
      <w:r>
        <w:t xml:space="preserve">   glucose    </w:t>
      </w:r>
      <w:r>
        <w:t xml:space="preserve">   oxygen    </w:t>
      </w:r>
      <w:r>
        <w:t xml:space="preserve">   heartdisease    </w:t>
      </w:r>
      <w:r>
        <w:t xml:space="preserve">   fattydeposits    </w:t>
      </w:r>
      <w:r>
        <w:t xml:space="preserve">   vein    </w:t>
      </w:r>
      <w:r>
        <w:t xml:space="preserve">   platelets    </w:t>
      </w:r>
      <w:r>
        <w:t xml:space="preserve">   plasma    </w:t>
      </w:r>
      <w:r>
        <w:t xml:space="preserve">   Redbloodcell    </w:t>
      </w:r>
      <w:r>
        <w:t xml:space="preserve">   Blood    </w:t>
      </w:r>
      <w:r>
        <w:t xml:space="preserve">   Aorta    </w:t>
      </w:r>
      <w:r>
        <w:t xml:space="preserve">   Vena Cava    </w:t>
      </w:r>
      <w:r>
        <w:t xml:space="preserve">   Artery    </w:t>
      </w:r>
      <w:r>
        <w:t xml:space="preserve">   Coronary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Keywords</dc:title>
  <dcterms:created xsi:type="dcterms:W3CDTF">2021-10-11T08:54:02Z</dcterms:created>
  <dcterms:modified xsi:type="dcterms:W3CDTF">2021-10-11T08:54:02Z</dcterms:modified>
</cp:coreProperties>
</file>