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&amp; Lungs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Parts of the blood that attack anything that should not be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breathe out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muscle that is only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“pipes” that carry blood back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part of your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“Pipes” that are used to move blood out of your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possible “pipe” that can be used to carry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blood that carries oxygen to all of the muscles and organs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related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&amp; Lungs Crossword</dc:title>
  <dcterms:created xsi:type="dcterms:W3CDTF">2021-10-11T08:52:54Z</dcterms:created>
  <dcterms:modified xsi:type="dcterms:W3CDTF">2021-10-11T08:52:54Z</dcterms:modified>
</cp:coreProperties>
</file>