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Heart Meridian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it's tissues?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it's emotion?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it's season?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time is it weakest?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it's last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an indicator for the first point?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it's grain?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it's first point?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is it's first point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an indicator for the last point?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meridian is it paired with?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it's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the Ki source point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it's element?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it's expression?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its indicators?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its vegetable?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the last point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it's meat?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time is it strongest?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it's secretion?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it's Ki source point?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its nut/fruit?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it's sense organ?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Meridian</dc:title>
  <dcterms:created xsi:type="dcterms:W3CDTF">2021-10-11T08:52:28Z</dcterms:created>
  <dcterms:modified xsi:type="dcterms:W3CDTF">2021-10-11T08:52:28Z</dcterms:modified>
</cp:coreProperties>
</file>