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Triglycerides    </w:t>
      </w:r>
      <w:r>
        <w:t xml:space="preserve">   Cardiologist    </w:t>
      </w:r>
      <w:r>
        <w:t xml:space="preserve">   Capillaries    </w:t>
      </w:r>
      <w:r>
        <w:t xml:space="preserve">   Aorta    </w:t>
      </w:r>
      <w:r>
        <w:t xml:space="preserve">   Angioplasty    </w:t>
      </w:r>
      <w:r>
        <w:t xml:space="preserve">   Aneurysm    </w:t>
      </w:r>
      <w:r>
        <w:t xml:space="preserve">   Electrocardiogram    </w:t>
      </w:r>
      <w:r>
        <w:t xml:space="preserve">   Aerobic    </w:t>
      </w:r>
      <w:r>
        <w:t xml:space="preserve">   Attack    </w:t>
      </w:r>
      <w:r>
        <w:t xml:space="preserve">   Disease    </w:t>
      </w:r>
      <w:r>
        <w:t xml:space="preserve">   ADL    </w:t>
      </w:r>
      <w:r>
        <w:t xml:space="preserve">   HDL    </w:t>
      </w:r>
      <w:r>
        <w:t xml:space="preserve">   Exercise    </w:t>
      </w:r>
      <w:r>
        <w:t xml:space="preserve">   Healthy    </w:t>
      </w:r>
      <w:r>
        <w:t xml:space="preserve">   Hypertension    </w:t>
      </w:r>
      <w:r>
        <w:t xml:space="preserve">   Cholesterol    </w:t>
      </w:r>
      <w:r>
        <w:t xml:space="preserve">   Artery    </w:t>
      </w:r>
      <w:r>
        <w:t xml:space="preserve">   Association    </w:t>
      </w:r>
      <w:r>
        <w:t xml:space="preserve">   Heart    </w:t>
      </w:r>
      <w:r>
        <w:t xml:space="preserve">   American    </w:t>
      </w:r>
      <w:r>
        <w:t xml:space="preserve">   Angina    </w:t>
      </w:r>
      <w:r>
        <w:t xml:space="preserve">   Cardiovascular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Month</dc:title>
  <dcterms:created xsi:type="dcterms:W3CDTF">2021-10-11T08:53:41Z</dcterms:created>
  <dcterms:modified xsi:type="dcterms:W3CDTF">2021-10-11T08:53:41Z</dcterms:modified>
</cp:coreProperties>
</file>