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Month- Heart 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type of heart disease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Patients who have experienced heart attack, heart failure, angioplasty, or heart surgery are referred to this program, upon hospital discharge, to improve overall cardiovascular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risk factor that you have the ability to take measures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soft, fat-like substance found in the blood and in all the body’s cells that, over time, can harden and turn into plaque on the inner walls of your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this regularly has a favorable effect on many of the established risk factors for cardiovascular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the flow of oxygen-rich blood, in one or more of the coronary arteries, suddenly becomes blocked and could eventually lead to heart muscle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about the size of your two hands clasped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Chest pain or discomfort caused when your heart muscle does not get enough oxygen-rich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has been shown to increase your heart rate, tighten major arteries, cause irregular heart rhythms, and increase blood pressure, all making your heart work harder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Medication combination that significantly lowers the risk of coronary stent thrombosis and recurrent myocardial infarction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symptom of a heart attack more often reported by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medication that helps widen the blood vessels so more blood gets to your heart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artery that carries blood from the heart to other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blood vessels that carry oxygen and nutrients from your heart to the rest of your body become thick and stiff – sometimes restricting blood flow to your organs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test that records the electrical signals in your heart used to detect heart problems and monitor the hearts status in many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referencing diseases of the heart muscle that can enlarge your heart muscle or make it thicker and more rigid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diet plan to eat plenty of nutrient-rich foods – fruits and vegetables, whole grains, lean poultry and fish – and avoid saturated fats, trans fats, and excess sodium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primary goal of this public awareness campaign is to promote awareness that heart attacks have “beginnings” that can occur weeks before the actual attack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common symptom of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normal aortic valve is approximately the size of this coin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Month- Heart Health Awareness</dc:title>
  <dcterms:created xsi:type="dcterms:W3CDTF">2021-10-11T08:53:45Z</dcterms:created>
  <dcterms:modified xsi:type="dcterms:W3CDTF">2021-10-11T08:53:45Z</dcterms:modified>
</cp:coreProperties>
</file>