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Murmur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XRAY    </w:t>
      </w:r>
      <w:r>
        <w:t xml:space="preserve">   SYSTOLIC    </w:t>
      </w:r>
      <w:r>
        <w:t xml:space="preserve">   STENOSIS    </w:t>
      </w:r>
      <w:r>
        <w:t xml:space="preserve">   RHYTHM    </w:t>
      </w:r>
      <w:r>
        <w:t xml:space="preserve">   PULMONIC    </w:t>
      </w:r>
      <w:r>
        <w:t xml:space="preserve">   MURMUR    </w:t>
      </w:r>
      <w:r>
        <w:t xml:space="preserve">   VALVE    </w:t>
      </w:r>
      <w:r>
        <w:t xml:space="preserve">   LUBDUB    </w:t>
      </w:r>
      <w:r>
        <w:t xml:space="preserve">   MITRAL    </w:t>
      </w:r>
      <w:r>
        <w:t xml:space="preserve">   IRREGULAR    </w:t>
      </w:r>
      <w:r>
        <w:t xml:space="preserve">   INNOCENT    </w:t>
      </w:r>
      <w:r>
        <w:t xml:space="preserve">   INSPIRATION    </w:t>
      </w:r>
      <w:r>
        <w:t xml:space="preserve">   ECHOCARDIOGRAM    </w:t>
      </w:r>
      <w:r>
        <w:t xml:space="preserve">   HEART    </w:t>
      </w:r>
      <w:r>
        <w:t xml:space="preserve">   EXPIRATION    </w:t>
      </w:r>
      <w:r>
        <w:t xml:space="preserve">   DOCKS    </w:t>
      </w:r>
      <w:r>
        <w:t xml:space="preserve">   AUSTIN FLINT    </w:t>
      </w:r>
      <w:r>
        <w:t xml:space="preserve">   DIASTOLIC    </w:t>
      </w:r>
      <w:r>
        <w:t xml:space="preserve">   CONTINUOUS    </w:t>
      </w:r>
      <w:r>
        <w:t xml:space="preserve">   CARDIACCARDIOLOGIST    </w:t>
      </w:r>
      <w:r>
        <w:t xml:space="preserve">   CAREY COOMBS    </w:t>
      </w:r>
      <w:r>
        <w:t xml:space="preserve">   ANEURYSMS    </w:t>
      </w:r>
      <w:r>
        <w:t xml:space="preserve">   AORTIC    </w:t>
      </w:r>
      <w:r>
        <w:t xml:space="preserve">   ABNORMAL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Murmur</dc:title>
  <dcterms:created xsi:type="dcterms:W3CDTF">2021-10-11T08:52:39Z</dcterms:created>
  <dcterms:modified xsi:type="dcterms:W3CDTF">2021-10-11T08:52:39Z</dcterms:modified>
</cp:coreProperties>
</file>