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Murmurs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Abnormal    </w:t>
      </w:r>
      <w:r>
        <w:t xml:space="preserve">   Annuloplasty    </w:t>
      </w:r>
      <w:r>
        <w:t xml:space="preserve">   Beta blockers    </w:t>
      </w:r>
      <w:r>
        <w:t xml:space="preserve">   Diuretics    </w:t>
      </w:r>
      <w:r>
        <w:t xml:space="preserve">   Endocarditis    </w:t>
      </w:r>
      <w:r>
        <w:t xml:space="preserve">   Heart disease    </w:t>
      </w:r>
      <w:r>
        <w:t xml:space="preserve">   Heart valve    </w:t>
      </w:r>
      <w:r>
        <w:t xml:space="preserve">   Innocent    </w:t>
      </w:r>
      <w:r>
        <w:t xml:space="preserve">   Statins    </w:t>
      </w:r>
      <w:r>
        <w:t xml:space="preserve">   Valve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Murmurs</dc:title>
  <dcterms:created xsi:type="dcterms:W3CDTF">2021-10-11T08:52:42Z</dcterms:created>
  <dcterms:modified xsi:type="dcterms:W3CDTF">2021-10-11T08:52:42Z</dcterms:modified>
</cp:coreProperties>
</file>