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Heart, Neuro and more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Amount of blood pumped from the heart per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Risk factor for cholecystitis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Yellow discoloration of the sclera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Increased blood potassium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Antiplatelet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Standard rapid neurologic assessment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Chest pain relieved by nitroglycerin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Necrosis or cell death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Cardiogenic shock risk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Hold if pulse below 55 or systolic blood pressure below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 little blood volume resulting in inadequate perfusion and oxygenation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Contraindication of thrombolytic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Recalling place of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Liver enlargement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Monitor for headache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 of  hypovolemic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Tinnitis may occur with toxicity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Heart, Neuro and more</dc:title>
  <dcterms:created xsi:type="dcterms:W3CDTF">2021-10-11T08:53:01Z</dcterms:created>
  <dcterms:modified xsi:type="dcterms:W3CDTF">2021-10-11T08:53:01Z</dcterms:modified>
</cp:coreProperties>
</file>