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Of Darkness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invasion was the steam boat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was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were digging for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ship, Marlow talks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Marlow get a job with the company?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captain of the Nellie was killed by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Kurtz was _______ for ivory in the wilderness.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words, " the horror! the horror!",was Mrs. Kurtz ___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telling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, cruising yawl.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Directors of Companies was Marlow's director captain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passengers was on the Nellie?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Marlow gave one of the mining slaves a piece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river that looks like a snake?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Of Darkness</dc:title>
  <dcterms:created xsi:type="dcterms:W3CDTF">2021-10-11T08:52:56Z</dcterms:created>
  <dcterms:modified xsi:type="dcterms:W3CDTF">2021-10-11T08:52:56Z</dcterms:modified>
</cp:coreProperties>
</file>