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right dorsal side of the mammalian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 left chamber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valve in the human heart between the left and right ventrical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 right chamber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artery to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permits blood to flow one way only from the left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carries deoxygenated bloodfromthe lower and middle body into the right atrium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artery carrying blood from the right ventricle of the heart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bottom left of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vein carrying deoxygenated blood into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chamber within the heart that is responsibel for pumping oxygen-depleted blood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vein carrying oxygenated blood from lungs to the left atrium of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Study</dc:title>
  <dcterms:created xsi:type="dcterms:W3CDTF">2021-10-11T08:52:25Z</dcterms:created>
  <dcterms:modified xsi:type="dcterms:W3CDTF">2021-10-11T08:52:25Z</dcterms:modified>
</cp:coreProperties>
</file>