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chest    </w:t>
      </w:r>
      <w:r>
        <w:t xml:space="preserve">   blood    </w:t>
      </w:r>
      <w:r>
        <w:t xml:space="preserve">   aortic    </w:t>
      </w:r>
      <w:r>
        <w:t xml:space="preserve">   artery    </w:t>
      </w:r>
      <w:r>
        <w:t xml:space="preserve">   disease    </w:t>
      </w:r>
      <w:r>
        <w:t xml:space="preserve">   donor    </w:t>
      </w:r>
      <w:r>
        <w:t xml:space="preserve">   health    </w:t>
      </w:r>
      <w:r>
        <w:t xml:space="preserve">   heart    </w:t>
      </w:r>
      <w:r>
        <w:t xml:space="preserve">   incision    </w:t>
      </w:r>
      <w:r>
        <w:t xml:space="preserve">   lungs    </w:t>
      </w:r>
      <w:r>
        <w:t xml:space="preserve">   organ    </w:t>
      </w:r>
      <w:r>
        <w:t xml:space="preserve">   surgeon    </w:t>
      </w:r>
      <w:r>
        <w:t xml:space="preserve">   valve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Surgery</dc:title>
  <dcterms:created xsi:type="dcterms:W3CDTF">2021-10-11T08:53:19Z</dcterms:created>
  <dcterms:modified xsi:type="dcterms:W3CDTF">2021-10-11T08:53:19Z</dcterms:modified>
</cp:coreProperties>
</file>