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give the blood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receives the blood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the blood flowing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pumps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your heart pumps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 oxygenated blood to the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sends the blood 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receives deoxygenated blood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that gives oxygen to the blood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sends the blood to the body and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receives oxygen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 deoxygenated blood back 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The Circulatory System</dc:title>
  <dcterms:created xsi:type="dcterms:W3CDTF">2021-10-11T08:53:28Z</dcterms:created>
  <dcterms:modified xsi:type="dcterms:W3CDTF">2021-10-11T08:53:28Z</dcterms:modified>
</cp:coreProperties>
</file>