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consider the heart to be a ...........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candidate other than smoking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system that the heart belongs to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a hairy chest it may be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heart transplant ..............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remove any ........ that you are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vessels that take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heart takes place when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Healthcare professionals will drain urine and ...........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vessels that take blood away from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Transplant</dc:title>
  <dcterms:created xsi:type="dcterms:W3CDTF">2021-10-11T08:52:30Z</dcterms:created>
  <dcterms:modified xsi:type="dcterms:W3CDTF">2021-10-11T08:52:30Z</dcterms:modified>
</cp:coreProperties>
</file>