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Transplant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chamber that pumps the blood out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heart muscle is enlarged, thick and stiff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Valve that controls the flow of oxygenated blood from the left atrium to the left ventricle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blood back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surgeon exposing the chest cavity through a cut in the rib cage or sternum is called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heart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Valve that controls the flow of oxygenated blood from the right atrium to the right ventricle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red blood cell 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Irregular heart beats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vessels that carries blood from the heart to any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Valve that controls the flow of deoxygenated blood from the right ventricle to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chamber that receives blood coming back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Valve that controls flow of oxygenated blood from the left ventricle to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Transplant</dc:title>
  <dcterms:created xsi:type="dcterms:W3CDTF">2021-10-11T08:52:37Z</dcterms:created>
  <dcterms:modified xsi:type="dcterms:W3CDTF">2021-10-11T08:52:37Z</dcterms:modified>
</cp:coreProperties>
</file>