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Poor eating, smoking, and not exercising can cause plaque build up and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tells the heart when to beat?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Collects blood from your lower body and brings it back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largest artery in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Collects blood from the upper part of your body and brings it to the heart.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measurement of the force of blood against artery walls?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Smaller veins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heart muscle and the thickest part of the heart.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tough sac on the outer part of the heart that protects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vessel do we have the most of in our bodies?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Smaller arteries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Thin, smooth tissue on the inner part of the heart.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Unit</dc:title>
  <dcterms:created xsi:type="dcterms:W3CDTF">2021-10-11T08:53:17Z</dcterms:created>
  <dcterms:modified xsi:type="dcterms:W3CDTF">2021-10-11T08:53:17Z</dcterms:modified>
</cp:coreProperties>
</file>