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atrium    </w:t>
      </w:r>
      <w:r>
        <w:t xml:space="preserve">   Oxygen    </w:t>
      </w:r>
      <w:r>
        <w:t xml:space="preserve">   Ventricles    </w:t>
      </w:r>
      <w:r>
        <w:t xml:space="preserve">   Arteries    </w:t>
      </w:r>
      <w:r>
        <w:t xml:space="preserve">   circulation    </w:t>
      </w:r>
      <w:r>
        <w:t xml:space="preserve">   Nutrients    </w:t>
      </w:r>
      <w:r>
        <w:t xml:space="preserve">   Beat    </w:t>
      </w:r>
      <w:r>
        <w:t xml:space="preserve">   Exercise    </w:t>
      </w:r>
      <w:r>
        <w:t xml:space="preserve">   Veins    </w:t>
      </w:r>
      <w:r>
        <w:t xml:space="preserve">   Pump    </w:t>
      </w:r>
      <w:r>
        <w:t xml:space="preserve">   Blood    </w:t>
      </w:r>
      <w:r>
        <w:t xml:space="preserve">   Valve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 Search</dc:title>
  <dcterms:created xsi:type="dcterms:W3CDTF">2021-10-11T08:53:50Z</dcterms:created>
  <dcterms:modified xsi:type="dcterms:W3CDTF">2021-10-11T08:53:50Z</dcterms:modified>
</cp:coreProperties>
</file>