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white    </w:t>
      </w:r>
      <w:r>
        <w:t xml:space="preserve">   such    </w:t>
      </w:r>
      <w:r>
        <w:t xml:space="preserve">   touch    </w:t>
      </w:r>
      <w:r>
        <w:t xml:space="preserve">   purple    </w:t>
      </w:r>
      <w:r>
        <w:t xml:space="preserve">   orange    </w:t>
      </w:r>
      <w:r>
        <w:t xml:space="preserve">   yesterday    </w:t>
      </w:r>
      <w:r>
        <w:t xml:space="preserve">   school    </w:t>
      </w:r>
      <w:r>
        <w:t xml:space="preserve">   please    </w:t>
      </w:r>
      <w:r>
        <w:t xml:space="preserve">   watch    </w:t>
      </w:r>
      <w:r>
        <w:t xml:space="preserve">   follow    </w:t>
      </w:r>
      <w:r>
        <w:t xml:space="preserve">   those    </w:t>
      </w:r>
      <w:r>
        <w:t xml:space="preserve">   bought    </w:t>
      </w:r>
      <w:r>
        <w:t xml:space="preserve">   thought    </w:t>
      </w:r>
      <w:r>
        <w:t xml:space="preserve">   enough    </w:t>
      </w:r>
      <w:r>
        <w:t xml:space="preserve">   great    </w:t>
      </w:r>
      <w:r>
        <w:t xml:space="preserve">   across    </w:t>
      </w:r>
      <w:r>
        <w:t xml:space="preserve">   because    </w:t>
      </w:r>
      <w:r>
        <w:t xml:space="preserve">   pretty    </w:t>
      </w:r>
      <w:r>
        <w:t xml:space="preserve">   first    </w:t>
      </w:r>
      <w:r>
        <w:t xml:space="preserve">   help    </w:t>
      </w:r>
      <w:r>
        <w:t xml:space="preserve">   just    </w:t>
      </w:r>
      <w:r>
        <w:t xml:space="preserve">   why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other    </w:t>
      </w:r>
      <w:r>
        <w:t xml:space="preserve">   more    </w:t>
      </w:r>
      <w:r>
        <w:t xml:space="preserve">   could    </w:t>
      </w:r>
      <w:r>
        <w:t xml:space="preserve">   would    </w:t>
      </w:r>
      <w:r>
        <w:t xml:space="preserve">   should    </w:t>
      </w:r>
      <w:r>
        <w:t xml:space="preserve">   again    </w:t>
      </w:r>
      <w:r>
        <w:t xml:space="preserve">   does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</dc:title>
  <dcterms:created xsi:type="dcterms:W3CDTF">2021-10-11T08:53:32Z</dcterms:created>
  <dcterms:modified xsi:type="dcterms:W3CDTF">2021-10-11T08:53:32Z</dcterms:modified>
</cp:coreProperties>
</file>