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too    </w:t>
      </w:r>
      <w:r>
        <w:t xml:space="preserve">   they    </w:t>
      </w:r>
      <w:r>
        <w:t xml:space="preserve">   make    </w:t>
      </w:r>
      <w:r>
        <w:t xml:space="preserve">   fun    </w:t>
      </w:r>
      <w:r>
        <w:t xml:space="preserve">   be    </w:t>
      </w:r>
      <w:r>
        <w:t xml:space="preserve">   pull    </w:t>
      </w:r>
      <w:r>
        <w:t xml:space="preserve">   come    </w:t>
      </w:r>
      <w:r>
        <w:t xml:space="preserve">   good    </w:t>
      </w:r>
      <w:r>
        <w:t xml:space="preserve">   very    </w:t>
      </w:r>
      <w:r>
        <w:t xml:space="preserve">   up    </w:t>
      </w:r>
      <w:r>
        <w:t xml:space="preserve">   out    </w:t>
      </w:r>
      <w:r>
        <w:t xml:space="preserve">   down    </w:t>
      </w:r>
      <w:r>
        <w:t xml:space="preserve">   does    </w:t>
      </w:r>
      <w:r>
        <w:t xml:space="preserve">   not    </w:t>
      </w:r>
      <w:r>
        <w:t xml:space="preserve">   school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1</dc:title>
  <dcterms:created xsi:type="dcterms:W3CDTF">2021-11-07T03:42:30Z</dcterms:created>
  <dcterms:modified xsi:type="dcterms:W3CDTF">2021-11-07T03:42:30Z</dcterms:modified>
</cp:coreProperties>
</file>