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orange    </w:t>
      </w:r>
      <w:r>
        <w:t xml:space="preserve">   down    </w:t>
      </w:r>
      <w:r>
        <w:t xml:space="preserve">   white    </w:t>
      </w:r>
      <w:r>
        <w:t xml:space="preserve">   black    </w:t>
      </w:r>
      <w:r>
        <w:t xml:space="preserve">   brown    </w:t>
      </w:r>
      <w:r>
        <w:t xml:space="preserve">   blue    </w:t>
      </w:r>
      <w:r>
        <w:t xml:space="preserve">   we    </w:t>
      </w:r>
      <w:r>
        <w:t xml:space="preserve">   so    </w:t>
      </w:r>
      <w:r>
        <w:t xml:space="preserve">   off    </w:t>
      </w:r>
      <w:r>
        <w:t xml:space="preserve">   on    </w:t>
      </w:r>
      <w:r>
        <w:t xml:space="preserve">   make    </w:t>
      </w:r>
      <w:r>
        <w:t xml:space="preserve">   has    </w:t>
      </w:r>
      <w:r>
        <w:t xml:space="preserve">   have    </w:t>
      </w:r>
      <w:r>
        <w:t xml:space="preserve">   had    </w:t>
      </w:r>
      <w:r>
        <w:t xml:space="preserve">   for    </w:t>
      </w:r>
      <w:r>
        <w:t xml:space="preserve">   do    </w:t>
      </w:r>
      <w:r>
        <w:t xml:space="preserve">   said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Words</dc:title>
  <dcterms:created xsi:type="dcterms:W3CDTF">2021-10-11T08:54:18Z</dcterms:created>
  <dcterms:modified xsi:type="dcterms:W3CDTF">2021-10-11T08:54:18Z</dcterms:modified>
</cp:coreProperties>
</file>