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each    </w:t>
      </w:r>
      <w:r>
        <w:t xml:space="preserve">   because    </w:t>
      </w:r>
      <w:r>
        <w:t xml:space="preserve">   saw    </w:t>
      </w:r>
      <w:r>
        <w:t xml:space="preserve">   said    </w:t>
      </w:r>
      <w:r>
        <w:t xml:space="preserve">   please    </w:t>
      </w:r>
      <w:r>
        <w:t xml:space="preserve">   know    </w:t>
      </w:r>
      <w:r>
        <w:t xml:space="preserve">   animal    </w:t>
      </w:r>
      <w:r>
        <w:t xml:space="preserve">   about    </w:t>
      </w:r>
      <w:r>
        <w:t xml:space="preserve">   every    </w:t>
      </w:r>
      <w:r>
        <w:t xml:space="preserve">   our    </w:t>
      </w:r>
      <w:r>
        <w:t xml:space="preserve">   friend    </w:t>
      </w:r>
      <w:r>
        <w:t xml:space="preserve">   want    </w:t>
      </w:r>
      <w:r>
        <w:t xml:space="preserve">   away    </w:t>
      </w:r>
      <w:r>
        <w:t xml:space="preserve">   think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4</dc:title>
  <dcterms:created xsi:type="dcterms:W3CDTF">2021-10-11T08:54:07Z</dcterms:created>
  <dcterms:modified xsi:type="dcterms:W3CDTF">2021-10-11T08:54:07Z</dcterms:modified>
</cp:coreProperties>
</file>