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and Diagraphs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Relish    </w:t>
      </w:r>
      <w:r>
        <w:t xml:space="preserve">   Within    </w:t>
      </w:r>
      <w:r>
        <w:t xml:space="preserve">   Thermal    </w:t>
      </w:r>
      <w:r>
        <w:t xml:space="preserve">   Bath    </w:t>
      </w:r>
      <w:r>
        <w:t xml:space="preserve">   Math    </w:t>
      </w:r>
      <w:r>
        <w:t xml:space="preserve">   Mock    </w:t>
      </w:r>
      <w:r>
        <w:t xml:space="preserve">   Mash    </w:t>
      </w:r>
      <w:r>
        <w:t xml:space="preserve">   Ship    </w:t>
      </w:r>
      <w:r>
        <w:t xml:space="preserve">   Cash    </w:t>
      </w:r>
      <w:r>
        <w:t xml:space="preserve">   Chop    </w:t>
      </w:r>
      <w:r>
        <w:t xml:space="preserve">   Dock    </w:t>
      </w:r>
      <w:r>
        <w:t xml:space="preserve">   Wish    </w:t>
      </w:r>
      <w:r>
        <w:t xml:space="preserve">   With    </w:t>
      </w:r>
      <w:r>
        <w:t xml:space="preserve">   Which    </w:t>
      </w:r>
      <w:r>
        <w:t xml:space="preserve">   Whip    </w:t>
      </w:r>
      <w:r>
        <w:t xml:space="preserve">   This    </w:t>
      </w:r>
      <w:r>
        <w:t xml:space="preserve">   That    </w:t>
      </w:r>
      <w:r>
        <w:t xml:space="preserve">   Shop    </w:t>
      </w:r>
      <w:r>
        <w:t xml:space="preserve">   Chin    </w:t>
      </w:r>
      <w:r>
        <w:t xml:space="preserve">   Back    </w:t>
      </w:r>
      <w:r>
        <w:t xml:space="preserve">   Than    </w:t>
      </w:r>
      <w:r>
        <w:t xml:space="preserve">   Dish    </w:t>
      </w:r>
      <w:r>
        <w:t xml:space="preserve">   Lock    </w:t>
      </w:r>
      <w:r>
        <w:t xml:space="preserve">   Does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and Diagraphs (A)</dc:title>
  <dcterms:created xsi:type="dcterms:W3CDTF">2021-10-11T08:54:02Z</dcterms:created>
  <dcterms:modified xsi:type="dcterms:W3CDTF">2021-10-11T08:54:02Z</dcterms:modified>
</cp:coreProperties>
</file>