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and Double Trouble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glass    </w:t>
      </w:r>
      <w:r>
        <w:t xml:space="preserve">   brass    </w:t>
      </w:r>
      <w:r>
        <w:t xml:space="preserve">   muff    </w:t>
      </w:r>
      <w:r>
        <w:t xml:space="preserve">   mess    </w:t>
      </w:r>
      <w:r>
        <w:t xml:space="preserve">   jazz    </w:t>
      </w:r>
      <w:r>
        <w:t xml:space="preserve">   sell    </w:t>
      </w:r>
      <w:r>
        <w:t xml:space="preserve">   kiss    </w:t>
      </w:r>
      <w:r>
        <w:t xml:space="preserve">   sniff    </w:t>
      </w:r>
      <w:r>
        <w:t xml:space="preserve">   bell    </w:t>
      </w:r>
      <w:r>
        <w:t xml:space="preserve">   chill    </w:t>
      </w:r>
      <w:r>
        <w:t xml:space="preserve">   puffball    </w:t>
      </w:r>
      <w:r>
        <w:t xml:space="preserve">   undress    </w:t>
      </w:r>
      <w:r>
        <w:t xml:space="preserve">   impress    </w:t>
      </w:r>
      <w:r>
        <w:t xml:space="preserve">   dress    </w:t>
      </w:r>
      <w:r>
        <w:t xml:space="preserve">   doll    </w:t>
      </w:r>
      <w:r>
        <w:t xml:space="preserve">   dull    </w:t>
      </w:r>
      <w:r>
        <w:t xml:space="preserve">   cliff    </w:t>
      </w:r>
      <w:r>
        <w:t xml:space="preserve">   puff    </w:t>
      </w:r>
      <w:r>
        <w:t xml:space="preserve">   miss    </w:t>
      </w:r>
      <w:r>
        <w:t xml:space="preserve">   tell    </w:t>
      </w:r>
      <w:r>
        <w:t xml:space="preserve">   pass    </w:t>
      </w:r>
      <w:r>
        <w:t xml:space="preserve">   fizz    </w:t>
      </w:r>
      <w:r>
        <w:t xml:space="preserve">   grass    </w:t>
      </w:r>
      <w:r>
        <w:t xml:space="preserve">   truth    </w:t>
      </w:r>
      <w:r>
        <w:t xml:space="preserve">   half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and Double Trouble Endings</dc:title>
  <dcterms:created xsi:type="dcterms:W3CDTF">2021-10-11T08:54:16Z</dcterms:created>
  <dcterms:modified xsi:type="dcterms:W3CDTF">2021-10-11T08:54:16Z</dcterms:modified>
</cp:coreProperties>
</file>