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and r-Controlleded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sharpen    </w:t>
      </w:r>
      <w:r>
        <w:t xml:space="preserve">   burden    </w:t>
      </w:r>
      <w:r>
        <w:t xml:space="preserve">   starburst    </w:t>
      </w:r>
      <w:r>
        <w:t xml:space="preserve">   short    </w:t>
      </w:r>
      <w:r>
        <w:t xml:space="preserve">   bird    </w:t>
      </w:r>
      <w:r>
        <w:t xml:space="preserve">   born    </w:t>
      </w:r>
      <w:r>
        <w:t xml:space="preserve">   shirt    </w:t>
      </w:r>
      <w:r>
        <w:t xml:space="preserve">   burst    </w:t>
      </w:r>
      <w:r>
        <w:t xml:space="preserve">   perk    </w:t>
      </w:r>
      <w:r>
        <w:t xml:space="preserve">   burn    </w:t>
      </w:r>
      <w:r>
        <w:t xml:space="preserve">   mark    </w:t>
      </w:r>
      <w:r>
        <w:t xml:space="preserve">   fern    </w:t>
      </w:r>
      <w:r>
        <w:t xml:space="preserve">   star    </w:t>
      </w:r>
      <w:r>
        <w:t xml:space="preserve">   squirt    </w:t>
      </w:r>
      <w:r>
        <w:t xml:space="preserve">   chirp    </w:t>
      </w:r>
      <w:r>
        <w:t xml:space="preserve">   hurt    </w:t>
      </w:r>
      <w:r>
        <w:t xml:space="preserve">   girl    </w:t>
      </w:r>
      <w:r>
        <w:t xml:space="preserve">   storm    </w:t>
      </w:r>
      <w:r>
        <w:t xml:space="preserve">   herd    </w:t>
      </w:r>
      <w:r>
        <w:t xml:space="preserve">   shark    </w:t>
      </w:r>
      <w:r>
        <w:t xml:space="preserve">   horn    </w:t>
      </w:r>
      <w:r>
        <w:t xml:space="preserve">   clerk    </w:t>
      </w:r>
      <w:r>
        <w:t xml:space="preserve">   chart    </w:t>
      </w:r>
      <w:r>
        <w:t xml:space="preserve">   learn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and r-Controlleded Vowels</dc:title>
  <dcterms:created xsi:type="dcterms:W3CDTF">2021-10-11T08:52:59Z</dcterms:created>
  <dcterms:modified xsi:type="dcterms:W3CDTF">2021-10-11T08:52:59Z</dcterms:modified>
</cp:coreProperties>
</file>