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and    </w:t>
      </w:r>
      <w:r>
        <w:t xml:space="preserve">   are    </w:t>
      </w:r>
      <w:r>
        <w:t xml:space="preserve">   around    </w:t>
      </w:r>
      <w:r>
        <w:t xml:space="preserve">   away    </w:t>
      </w:r>
      <w:r>
        <w:t xml:space="preserve">   be    </w:t>
      </w:r>
      <w:r>
        <w:t xml:space="preserve">   but    </w:t>
      </w:r>
      <w:r>
        <w:t xml:space="preserve">   can    </w:t>
      </w:r>
      <w:r>
        <w:t xml:space="preserve">   dear    </w:t>
      </w:r>
      <w:r>
        <w:t xml:space="preserve">   do    </w:t>
      </w:r>
      <w:r>
        <w:t xml:space="preserve">   down    </w:t>
      </w:r>
      <w:r>
        <w:t xml:space="preserve">   for    </w:t>
      </w:r>
      <w:r>
        <w:t xml:space="preserve">   friend    </w:t>
      </w:r>
      <w:r>
        <w:t xml:space="preserve">   funny    </w:t>
      </w:r>
      <w:r>
        <w:t xml:space="preserve">   has    </w:t>
      </w:r>
      <w:r>
        <w:t xml:space="preserve">   have    </w:t>
      </w:r>
      <w:r>
        <w:t xml:space="preserve">   here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little    </w:t>
      </w:r>
      <w:r>
        <w:t xml:space="preserve">   look    </w:t>
      </w:r>
      <w:r>
        <w:t xml:space="preserve">   love    </w:t>
      </w:r>
      <w:r>
        <w:t xml:space="preserve">   made    </w:t>
      </w:r>
      <w:r>
        <w:t xml:space="preserve">   my    </w:t>
      </w:r>
      <w:r>
        <w:t xml:space="preserve">   new    </w:t>
      </w:r>
      <w:r>
        <w:t xml:space="preserve">   nice    </w:t>
      </w:r>
      <w:r>
        <w:t xml:space="preserve">   one    </w:t>
      </w:r>
      <w:r>
        <w:t xml:space="preserve">   out    </w:t>
      </w:r>
      <w:r>
        <w:t xml:space="preserve">   over    </w:t>
      </w:r>
      <w:r>
        <w:t xml:space="preserve">   play    </w:t>
      </w:r>
      <w:r>
        <w:t xml:space="preserve">   pretty    </w:t>
      </w:r>
      <w:r>
        <w:t xml:space="preserve">   put    </w:t>
      </w:r>
      <w:r>
        <w:t xml:space="preserve">   said    </w:t>
      </w:r>
      <w:r>
        <w:t xml:space="preserve">   see    </w:t>
      </w:r>
      <w:r>
        <w:t xml:space="preserve">   some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up    </w:t>
      </w:r>
      <w:r>
        <w:t xml:space="preserve">   was    </w:t>
      </w:r>
      <w:r>
        <w:t xml:space="preserve">   what    </w:t>
      </w:r>
      <w:r>
        <w:t xml:space="preserve">   who    </w:t>
      </w:r>
      <w:r>
        <w:t xml:space="preserve">   will    </w:t>
      </w:r>
      <w:r>
        <w:t xml:space="preserve">   with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2021-10-11T08:53:05Z</dcterms:created>
  <dcterms:modified xsi:type="dcterms:W3CDTF">2021-10-11T08:53:05Z</dcterms:modified>
</cp:coreProperties>
</file>