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shall    </w:t>
      </w:r>
      <w:r>
        <w:t xml:space="preserve">   have    </w:t>
      </w:r>
      <w:r>
        <w:t xml:space="preserve">   heart    </w:t>
      </w:r>
      <w:r>
        <w:t xml:space="preserve">   learn    </w:t>
      </w:r>
      <w:r>
        <w:t xml:space="preserve">   truth    </w:t>
      </w:r>
      <w:r>
        <w:t xml:space="preserve">   half    </w:t>
      </w:r>
      <w:r>
        <w:t xml:space="preserve">   from    </w:t>
      </w:r>
      <w:r>
        <w:t xml:space="preserve">   does    </w:t>
      </w:r>
      <w:r>
        <w:t xml:space="preserve">   mother    </w:t>
      </w:r>
      <w:r>
        <w:t xml:space="preserve">   build    </w:t>
      </w:r>
      <w:r>
        <w:t xml:space="preserve">   busy    </w:t>
      </w:r>
      <w:r>
        <w:t xml:space="preserve">   won    </w:t>
      </w:r>
      <w:r>
        <w:t xml:space="preserve">   front    </w:t>
      </w:r>
      <w:r>
        <w:t xml:space="preserve">   says    </w:t>
      </w:r>
      <w:r>
        <w:t xml:space="preserve">   said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</dc:title>
  <dcterms:created xsi:type="dcterms:W3CDTF">2021-10-11T08:53:12Z</dcterms:created>
  <dcterms:modified xsi:type="dcterms:W3CDTF">2021-10-11T08:53:12Z</dcterms:modified>
</cp:coreProperties>
</file>