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Heart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going thru a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myself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 balloon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letter of the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your eyes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sounds like the number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word used before vowel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turn a light switch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word that sounds like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rhymes with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first word in most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_____ your mommy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do at a green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mommy says when you can't get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myself and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soup comes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rhymes with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sounds like the number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syllable in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sounds like the letter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you call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Heart Words</dc:title>
  <dcterms:created xsi:type="dcterms:W3CDTF">2021-10-10T23:43:59Z</dcterms:created>
  <dcterms:modified xsi:type="dcterms:W3CDTF">2021-10-10T23:43:59Z</dcterms:modified>
</cp:coreProperties>
</file>