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Circulatory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blood from the 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Hardening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between the left Atrium and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blockage or closing of blood vessel or allow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 caused by depolarization of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rapid irregular contractions of the muscle fibers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Cerebrovascular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Failure of the heart to pump blood with normal efficiency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fast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fibers carrying impulses to the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lifestyle change for people with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Pumps blood into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sided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membrane enclosing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pacemaker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have valves that prevent back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Circulatory</dc:title>
  <dcterms:created xsi:type="dcterms:W3CDTF">2021-10-11T08:52:31Z</dcterms:created>
  <dcterms:modified xsi:type="dcterms:W3CDTF">2021-10-11T08:52:31Z</dcterms:modified>
</cp:coreProperties>
</file>