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and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to describe blood with less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vessels flow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artery from the heart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vessels flow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components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blood the makes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cells that keep the heart beating rhythmically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 component that fights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vessels that reach all over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the inner space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keep blood moving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pumps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picks this up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chambers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Circulatory System</dc:title>
  <dcterms:created xsi:type="dcterms:W3CDTF">2021-10-11T08:52:34Z</dcterms:created>
  <dcterms:modified xsi:type="dcterms:W3CDTF">2021-10-11T08:52:34Z</dcterms:modified>
</cp:coreProperties>
</file>