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Lungs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 prevents food from traveling into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substance makes blood liquid and holds the other three parts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organs branch from the trachea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respiratory system is also known as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 pumps blood to the lungs and then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surrounded by capillaries so they can distribute oxygen and receive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part of the respiratory system separates the mouth from the nasal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organ carries food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passage through which oxygen-poor blood exits the heart towards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cavity into which oxygen-rich blood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part of the respiratory system is lined with tiny hairs called cilia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cell also forms part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organs take in oxygen from the air and give it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cavity which oxygen-poor blood enters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cell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cavity which oxygen-poor blood enters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cavity into which oxygen-rich blood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blood allows it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vein through which oxygen-poor blood flows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passage through which oxygen-rich blood exits the heart to be distributed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carry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passage through which oxygen-rich blood returns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part of the respiratory system is also known as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organ separates the lungs from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organ acts like a one-way door between cavities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Lungs</dc:title>
  <dcterms:created xsi:type="dcterms:W3CDTF">2021-10-11T08:52:07Z</dcterms:created>
  <dcterms:modified xsi:type="dcterms:W3CDTF">2021-10-11T08:52:07Z</dcterms:modified>
</cp:coreProperties>
</file>