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and Lungs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Circulatory    </w:t>
      </w:r>
      <w:r>
        <w:t xml:space="preserve">   Arteries    </w:t>
      </w:r>
      <w:r>
        <w:t xml:space="preserve">   Alveoli    </w:t>
      </w:r>
      <w:r>
        <w:t xml:space="preserve">   Exercise    </w:t>
      </w:r>
      <w:r>
        <w:t xml:space="preserve">   Pulse    </w:t>
      </w:r>
      <w:r>
        <w:t xml:space="preserve">   Heart    </w:t>
      </w:r>
      <w:r>
        <w:t xml:space="preserve">   Lungs    </w:t>
      </w:r>
      <w:r>
        <w:t xml:space="preserve">   Pulmonary    </w:t>
      </w:r>
      <w:r>
        <w:t xml:space="preserve">   Hypothesis    </w:t>
      </w:r>
      <w:r>
        <w:t xml:space="preserve">   Trachea    </w:t>
      </w:r>
      <w:r>
        <w:t xml:space="preserve">   Investigation    </w:t>
      </w:r>
      <w:r>
        <w:t xml:space="preserve">   Graph    </w:t>
      </w:r>
      <w:r>
        <w:t xml:space="preserve">   Function    </w:t>
      </w:r>
      <w:r>
        <w:t xml:space="preserve">   Aorta    </w:t>
      </w:r>
      <w:r>
        <w:t xml:space="preserve">   Valve    </w:t>
      </w:r>
      <w:r>
        <w:t xml:space="preserve">   Vein    </w:t>
      </w:r>
      <w:r>
        <w:t xml:space="preserve">   Organ    </w:t>
      </w:r>
      <w:r>
        <w:t xml:space="preserve">   Muscle    </w:t>
      </w:r>
      <w:r>
        <w:t xml:space="preserve">   Capillary    </w:t>
      </w:r>
      <w:r>
        <w:t xml:space="preserve">  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and Lungs</dc:title>
  <dcterms:created xsi:type="dcterms:W3CDTF">2021-10-11T08:53:45Z</dcterms:created>
  <dcterms:modified xsi:type="dcterms:W3CDTF">2021-10-11T08:53:45Z</dcterms:modified>
</cp:coreProperties>
</file>