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and Soul</w:t>
      </w:r>
    </w:p>
    <w:p>
      <w:pPr>
        <w:pStyle w:val="Questions"/>
      </w:pPr>
      <w:r>
        <w:t xml:space="preserve">1. VITANE SARNEAMIC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EERDRKCIF LOSSGDUA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FUDNONGI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SEOOICNL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MNRTAI HLURET KGIN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SYARLVE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GRENSAPCIPORH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DORFEEM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INTTUOTICONS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LTRBEYI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SU RYOHTIS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CNAARIF EAAMCINR YOITHSR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13. CTERSIONNRTCUO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ABIIONLTO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RPTYRPOE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DNTOEARICAL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NAIMINRDITICSO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NDUERNDROGU RORLDIAA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19. ONATRIITD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DCNNDNPEEEIE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XCENOLPMIO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AFMIYL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and Soul</dc:title>
  <dcterms:created xsi:type="dcterms:W3CDTF">2021-10-11T08:52:14Z</dcterms:created>
  <dcterms:modified xsi:type="dcterms:W3CDTF">2021-10-11T08:52:14Z</dcterms:modified>
</cp:coreProperties>
</file>