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COMPLEXION    </w:t>
      </w:r>
      <w:r>
        <w:t xml:space="preserve">   INDEPENDENCE    </w:t>
      </w:r>
      <w:r>
        <w:t xml:space="preserve">   TRADITION    </w:t>
      </w:r>
      <w:r>
        <w:t xml:space="preserve">   UNDERGROUND RAILROAD    </w:t>
      </w:r>
      <w:r>
        <w:t xml:space="preserve">   DISCRIMINATION    </w:t>
      </w:r>
      <w:r>
        <w:t xml:space="preserve">   DECLARATION    </w:t>
      </w:r>
      <w:r>
        <w:t xml:space="preserve">   PROPERTY    </w:t>
      </w:r>
      <w:r>
        <w:t xml:space="preserve">   ABOLITION    </w:t>
      </w:r>
      <w:r>
        <w:t xml:space="preserve">   RECONSTRUCTION    </w:t>
      </w:r>
      <w:r>
        <w:t xml:space="preserve">   AFRICAN AMERICAN HISTORY    </w:t>
      </w:r>
      <w:r>
        <w:t xml:space="preserve">   US HISTORY    </w:t>
      </w:r>
      <w:r>
        <w:t xml:space="preserve">   LIBERTY    </w:t>
      </w:r>
      <w:r>
        <w:t xml:space="preserve">   CONSTITUTION    </w:t>
      </w:r>
      <w:r>
        <w:t xml:space="preserve">   FREEDOM    </w:t>
      </w:r>
      <w:r>
        <w:t xml:space="preserve">   SHARECROPPING    </w:t>
      </w:r>
      <w:r>
        <w:t xml:space="preserve">   SLAVERY    </w:t>
      </w:r>
      <w:r>
        <w:t xml:space="preserve">   MARTIN LUTHER KING    </w:t>
      </w:r>
      <w:r>
        <w:t xml:space="preserve">   COLONIES    </w:t>
      </w:r>
      <w:r>
        <w:t xml:space="preserve">   FOUNDING    </w:t>
      </w:r>
      <w:r>
        <w:t xml:space="preserve">   FREDERICK DOUGLASS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Soul</dc:title>
  <dcterms:created xsi:type="dcterms:W3CDTF">2021-10-11T08:52:16Z</dcterms:created>
  <dcterms:modified xsi:type="dcterms:W3CDTF">2021-10-11T08:52:16Z</dcterms:modified>
</cp:coreProperties>
</file>