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Heart and Soul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ABILITIES    </w:t>
      </w:r>
      <w:r>
        <w:t xml:space="preserve">   BELIEVE    </w:t>
      </w:r>
      <w:r>
        <w:t xml:space="preserve">   BIBLE    </w:t>
      </w:r>
      <w:r>
        <w:t xml:space="preserve">   BLESSING    </w:t>
      </w:r>
      <w:r>
        <w:t xml:space="preserve">   CHOICE    </w:t>
      </w:r>
      <w:r>
        <w:t xml:space="preserve">   COMMITMENT    </w:t>
      </w:r>
      <w:r>
        <w:t xml:space="preserve">   CONTENTMENT    </w:t>
      </w:r>
      <w:r>
        <w:t xml:space="preserve">   COOPERATE    </w:t>
      </w:r>
      <w:r>
        <w:t xml:space="preserve">   DECIDING    </w:t>
      </w:r>
      <w:r>
        <w:t xml:space="preserve">   ENCOURAGE    </w:t>
      </w:r>
      <w:r>
        <w:t xml:space="preserve">   FAITH    </w:t>
      </w:r>
      <w:r>
        <w:t xml:space="preserve">   FAMILY    </w:t>
      </w:r>
      <w:r>
        <w:t xml:space="preserve">   GIFTS    </w:t>
      </w:r>
      <w:r>
        <w:t xml:space="preserve">   HEART    </w:t>
      </w:r>
      <w:r>
        <w:t xml:space="preserve">   HELP    </w:t>
      </w:r>
      <w:r>
        <w:t xml:space="preserve">   INITIATIVE    </w:t>
      </w:r>
      <w:r>
        <w:t xml:space="preserve">   RELATIONSHIP    </w:t>
      </w:r>
      <w:r>
        <w:t xml:space="preserve">   SCRIPTURE    </w:t>
      </w:r>
      <w:r>
        <w:t xml:space="preserve">   SEARCH    </w:t>
      </w:r>
      <w:r>
        <w:t xml:space="preserve">   SOUL    </w:t>
      </w:r>
      <w:r>
        <w:t xml:space="preserve">   TALENTS    </w:t>
      </w:r>
      <w:r>
        <w:t xml:space="preserve">   TOGETHER    </w:t>
      </w:r>
      <w:r>
        <w:t xml:space="preserve">   TRUST    </w:t>
      </w:r>
      <w:r>
        <w:t xml:space="preserve">   TRUTH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 and Soul</dc:title>
  <dcterms:created xsi:type="dcterms:W3CDTF">2021-10-11T08:53:00Z</dcterms:created>
  <dcterms:modified xsi:type="dcterms:W3CDTF">2021-10-11T08:53:00Z</dcterms:modified>
</cp:coreProperties>
</file>