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Heart and blood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venacava    </w:t>
      </w:r>
      <w:r>
        <w:t xml:space="preserve">   pulmonaryartery    </w:t>
      </w:r>
      <w:r>
        <w:t xml:space="preserve">   aorta    </w:t>
      </w:r>
      <w:r>
        <w:t xml:space="preserve">   pulmonaryvein    </w:t>
      </w:r>
      <w:r>
        <w:t xml:space="preserve">   valves    </w:t>
      </w:r>
      <w:r>
        <w:t xml:space="preserve">   atrium    </w:t>
      </w:r>
      <w:r>
        <w:t xml:space="preserve">   ventricle    </w:t>
      </w:r>
      <w:r>
        <w:t xml:space="preserve">   scabs    </w:t>
      </w:r>
      <w:r>
        <w:t xml:space="preserve">   clotting    </w:t>
      </w:r>
      <w:r>
        <w:t xml:space="preserve">   platelets    </w:t>
      </w:r>
      <w:r>
        <w:t xml:space="preserve">   plasma    </w:t>
      </w:r>
      <w:r>
        <w:t xml:space="preserve">   whitebloodcells    </w:t>
      </w:r>
      <w:r>
        <w:t xml:space="preserve">   redbloodcells    </w:t>
      </w:r>
      <w:r>
        <w:t xml:space="preserve">   capillary    </w:t>
      </w:r>
      <w:r>
        <w:t xml:space="preserve">   vein    </w:t>
      </w:r>
      <w:r>
        <w:t xml:space="preserve">   artery    </w:t>
      </w:r>
      <w:r>
        <w:t xml:space="preserve">   blood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Heart and blood</dc:title>
  <dcterms:created xsi:type="dcterms:W3CDTF">2021-10-11T08:53:04Z</dcterms:created>
  <dcterms:modified xsi:type="dcterms:W3CDTF">2021-10-11T08:53:04Z</dcterms:modified>
</cp:coreProperties>
</file>