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 ring during an expected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body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possibly preventing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quit while having heart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are stopping artery from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heart pump?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 of a heart attack (MI)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important thing pumped throughout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Call, pump...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</dc:title>
  <dcterms:created xsi:type="dcterms:W3CDTF">2021-10-11T08:53:09Z</dcterms:created>
  <dcterms:modified xsi:type="dcterms:W3CDTF">2021-10-11T08:53:09Z</dcterms:modified>
</cp:coreProperties>
</file>