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fainting    </w:t>
      </w:r>
      <w:r>
        <w:t xml:space="preserve">   heartbeats    </w:t>
      </w:r>
      <w:r>
        <w:t xml:space="preserve">   chest pressure    </w:t>
      </w:r>
      <w:r>
        <w:t xml:space="preserve">   dizziness    </w:t>
      </w:r>
      <w:r>
        <w:t xml:space="preserve">   high    </w:t>
      </w:r>
      <w:r>
        <w:t xml:space="preserve">   fist    </w:t>
      </w:r>
      <w:r>
        <w:t xml:space="preserve">   exercise    </w:t>
      </w:r>
      <w:r>
        <w:t xml:space="preserve">   oxygen    </w:t>
      </w:r>
      <w:r>
        <w:t xml:space="preserve">   blood    </w:t>
      </w:r>
      <w:r>
        <w:t xml:space="preserve">   lightheaded    </w:t>
      </w:r>
      <w:r>
        <w:t xml:space="preserve">   alcohol    </w:t>
      </w:r>
      <w:r>
        <w:t xml:space="preserve">   emergency    </w:t>
      </w:r>
      <w:r>
        <w:t xml:space="preserve">   nausea    </w:t>
      </w:r>
      <w:r>
        <w:t xml:space="preserve">   chest pains    </w:t>
      </w:r>
      <w:r>
        <w:t xml:space="preserve">   smoking    </w:t>
      </w:r>
      <w:r>
        <w:t xml:space="preserve">   obese    </w:t>
      </w:r>
      <w:r>
        <w:t xml:space="preserve">   diabetes    </w:t>
      </w:r>
      <w:r>
        <w:t xml:space="preserve">   fatiigue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</dc:title>
  <dcterms:created xsi:type="dcterms:W3CDTF">2021-10-11T08:53:07Z</dcterms:created>
  <dcterms:modified xsi:type="dcterms:W3CDTF">2021-10-11T08:53:07Z</dcterms:modified>
</cp:coreProperties>
</file>